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'ation'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civilisation    </w:t>
      </w:r>
      <w:r>
        <w:t xml:space="preserve">   education    </w:t>
      </w:r>
      <w:r>
        <w:t xml:space="preserve">   evaporation    </w:t>
      </w:r>
      <w:r>
        <w:t xml:space="preserve">   investigation    </w:t>
      </w:r>
      <w:r>
        <w:t xml:space="preserve">   vaccination    </w:t>
      </w:r>
      <w:r>
        <w:t xml:space="preserve">   destination    </w:t>
      </w:r>
      <w:r>
        <w:t xml:space="preserve">   devastation    </w:t>
      </w:r>
      <w:r>
        <w:t xml:space="preserve">   celebration    </w:t>
      </w:r>
      <w:r>
        <w:t xml:space="preserve">   Inspiration    </w:t>
      </w:r>
      <w:r>
        <w:t xml:space="preserve">   penetration    </w:t>
      </w:r>
      <w:r>
        <w:t xml:space="preserve">   observation    </w:t>
      </w:r>
      <w:r>
        <w:t xml:space="preserve">   population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'ation' words</dc:title>
  <dcterms:created xsi:type="dcterms:W3CDTF">2021-10-10T23:48:28Z</dcterms:created>
  <dcterms:modified xsi:type="dcterms:W3CDTF">2021-10-10T23:48:28Z</dcterms:modified>
</cp:coreProperties>
</file>