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investigation    </w:t>
      </w:r>
      <w:r>
        <w:t xml:space="preserve">   vaccination    </w:t>
      </w:r>
      <w:r>
        <w:t xml:space="preserve">   evaporation    </w:t>
      </w:r>
      <w:r>
        <w:t xml:space="preserve">   education    </w:t>
      </w:r>
      <w:r>
        <w:t xml:space="preserve">   sensation    </w:t>
      </w:r>
      <w:r>
        <w:t xml:space="preserve">   destination    </w:t>
      </w:r>
      <w:r>
        <w:t xml:space="preserve">   devastation    </w:t>
      </w:r>
      <w:r>
        <w:t xml:space="preserve">   celebration    </w:t>
      </w:r>
      <w:r>
        <w:t xml:space="preserve">   inspiration    </w:t>
      </w:r>
      <w:r>
        <w:t xml:space="preserve">   penetration    </w:t>
      </w:r>
      <w:r>
        <w:t xml:space="preserve">   observation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ation words</dc:title>
  <dcterms:created xsi:type="dcterms:W3CDTF">2021-10-11T01:39:16Z</dcterms:created>
  <dcterms:modified xsi:type="dcterms:W3CDTF">2021-10-11T01:39:16Z</dcterms:modified>
</cp:coreProperties>
</file>