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-at/-ir/-er regular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Cantar- 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Bebieron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Cantar- tú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Bebiste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Cantar- el/ella/usted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Escribimos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Cantar- nosotros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Canté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Cantar- vosotros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Escribieron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Cantar- ellos/ellas/ustedes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Cantó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Beber- 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Escribí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Beber- tú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Beber- el/ella/usted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Bebisteis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Beber- nosotros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Escribiste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Beber- vosotros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Cantamos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Beber- ellos/ellas/ustedes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Cantaron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Escribir- 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Bebió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Escribir- tú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Escribisteis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Escribir- el/ella/usted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Bebimos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Escribir- nosotros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Escribió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Escribir- vosotros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Bebí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Escribir- ellos/ellas/ustedes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Cantasteis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-at/-ir/-er regular preterite</dc:title>
  <dcterms:created xsi:type="dcterms:W3CDTF">2021-10-10T23:46:54Z</dcterms:created>
  <dcterms:modified xsi:type="dcterms:W3CDTF">2021-10-10T23:46:54Z</dcterms:modified>
</cp:coreProperties>
</file>