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north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graph    </w:t>
      </w:r>
      <w:r>
        <w:t xml:space="preserve">   thematic map    </w:t>
      </w:r>
      <w:r>
        <w:t xml:space="preserve">   land cover map    </w:t>
      </w:r>
      <w:r>
        <w:t xml:space="preserve">   political map    </w:t>
      </w:r>
      <w:r>
        <w:t xml:space="preserve">   grid    </w:t>
      </w:r>
      <w:r>
        <w:t xml:space="preserve">   cartographer    </w:t>
      </w:r>
      <w:r>
        <w:t xml:space="preserve">   australia    </w:t>
      </w:r>
      <w:r>
        <w:t xml:space="preserve">   map scale    </w:t>
      </w:r>
      <w:r>
        <w:t xml:space="preserve">   map key    </w:t>
      </w:r>
      <w:r>
        <w:t xml:space="preserve">   prime meridian    </w:t>
      </w:r>
      <w:r>
        <w:t xml:space="preserve">   tropic of cancer    </w:t>
      </w:r>
      <w:r>
        <w:t xml:space="preserve">   tropic of capricorn    </w:t>
      </w:r>
      <w:r>
        <w:t xml:space="preserve">   pacific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south america    </w:t>
      </w:r>
      <w:r>
        <w:t xml:space="preserve">   north america    </w:t>
      </w:r>
      <w:r>
        <w:t xml:space="preserve">   arctic circle    </w:t>
      </w:r>
      <w:r>
        <w:t xml:space="preserve">   antarctic circle    </w:t>
      </w:r>
      <w:r>
        <w:t xml:space="preserve">   anarctica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words</dc:title>
  <dcterms:created xsi:type="dcterms:W3CDTF">2021-10-11T01:39:59Z</dcterms:created>
  <dcterms:modified xsi:type="dcterms:W3CDTF">2021-10-11T01:39:59Z</dcterms:modified>
</cp:coreProperties>
</file>