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 pressure    </w:t>
      </w:r>
      <w:r>
        <w:t xml:space="preserve">   easterlies    </w:t>
      </w:r>
      <w:r>
        <w:t xml:space="preserve">   trade winds    </w:t>
      </w:r>
      <w:r>
        <w:t xml:space="preserve">   continental    </w:t>
      </w:r>
      <w:r>
        <w:t xml:space="preserve">   maritime    </w:t>
      </w:r>
      <w:r>
        <w:t xml:space="preserve">   wind belts    </w:t>
      </w:r>
      <w:r>
        <w:t xml:space="preserve">   relative humidity    </w:t>
      </w:r>
      <w:r>
        <w:t xml:space="preserve">   humidity    </w:t>
      </w:r>
      <w:r>
        <w:t xml:space="preserve">   nitrogen    </w:t>
      </w:r>
      <w:r>
        <w:t xml:space="preserve">   altitude    </w:t>
      </w:r>
      <w:r>
        <w:t xml:space="preserve">   dust    </w:t>
      </w:r>
      <w:r>
        <w:t xml:space="preserve">   pollen    </w:t>
      </w:r>
      <w:r>
        <w:t xml:space="preserve">   salt    </w:t>
      </w:r>
      <w:r>
        <w:t xml:space="preserve">   solid    </w:t>
      </w:r>
      <w:r>
        <w:t xml:space="preserve">   air mass    </w:t>
      </w:r>
      <w:r>
        <w:t xml:space="preserve">   ozone layer    </w:t>
      </w:r>
      <w:r>
        <w:t xml:space="preserve">   stratosphere    </w:t>
      </w:r>
      <w:r>
        <w:t xml:space="preserve">   exosphere    </w:t>
      </w:r>
      <w:r>
        <w:t xml:space="preserve">   thermosphere    </w:t>
      </w:r>
      <w:r>
        <w:t xml:space="preserve">   mesosphere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</dc:title>
  <dcterms:created xsi:type="dcterms:W3CDTF">2021-10-11T01:40:29Z</dcterms:created>
  <dcterms:modified xsi:type="dcterms:W3CDTF">2021-10-11T01:40:29Z</dcterms:modified>
</cp:coreProperties>
</file>