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model is currently the most sophisticated and widely accepted model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 called _____ model was proposed by the scientist J.J. Thomson in 1904.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Bohr proposed, as did Rutherford, that the atom had a small, positive nucleus where most of its ______resided.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Plum Pudding Model the atom is a ball of ______charge--the pudding--in which the electrons --the plums--are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model was devised by Neil Bohr, a physicist from Denmark who received the nobel prize for his work on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Rutherford postulated that the atom consisted of a small, dense and positively charged nucleus, around which _____orbited in circular rings.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model was proposed by the nobel prize winning chemist Ernest Rutherford in 1911.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Bohr model was created by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electon cloud model is the movement of electrons around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improvement of Bohr's model was that the electrons were confided to ________around this nucleus like planets around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models</dc:title>
  <dcterms:created xsi:type="dcterms:W3CDTF">2021-10-11T01:41:09Z</dcterms:created>
  <dcterms:modified xsi:type="dcterms:W3CDTF">2021-10-11T01:41:09Z</dcterms:modified>
</cp:coreProperties>
</file>