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element has 8 electrons in group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mant electrons are in the first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electrons does a group 7 have to get a full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element has the letter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charge of a neutron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charge of a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grouip 1 element has a electron number of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charge of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maximum number of Electrons in each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has the letters 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2021-10-11T01:39:20Z</dcterms:created>
  <dcterms:modified xsi:type="dcterms:W3CDTF">2021-10-11T01:39:20Z</dcterms:modified>
</cp:coreProperties>
</file>