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atomic structure </w:t>
      </w:r>
    </w:p>
    <w:p>
      <w:pPr>
        <w:pStyle w:val="Questions"/>
      </w:pPr>
      <w:r>
        <w:t xml:space="preserve">1. PRTOON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CTLNOERE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TEURNON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OMTIAC BUEMRN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MSAS RNMEUB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TISSEOOP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YREENG VEELLS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ENCLROTE CUDOL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LROABTI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ECNLOERT OUTININAFOCGR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UORDGN STATE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</dc:title>
  <dcterms:created xsi:type="dcterms:W3CDTF">2021-10-11T01:40:42Z</dcterms:created>
  <dcterms:modified xsi:type="dcterms:W3CDTF">2021-10-11T01:40:42Z</dcterms:modified>
</cp:coreProperties>
</file>