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electron orbital.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an atom or molecule, no two electrons can have the same four electronic quantum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pictorial descriptions of the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orbiting one or more atoms fill the lowest available energy levels before filling higher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maximum amount or concentration of a chemical that a worker may be exposed to under OSHA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distribution of electrons of an atom or molecule (or other physical structure) in atomic or molecular orbitals.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radiation including visible light, radio waves, gamma rays, and X-rays, in which electric and magnetic fields vary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particle representing a quantum of light or other electromagnetic radiation. A photon carries energy proportional to the radiation frequency but has zero rest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every orbital in a subshell is singly occupied with one electron before any one orbital is doubly occupied, and all electrons in singly occupied orbitals have the same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an orbit or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something occurs or is repeated over a particular period of time or in a given sample.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2021-10-11T01:39:37Z</dcterms:created>
  <dcterms:modified xsi:type="dcterms:W3CDTF">2021-10-11T01:39:37Z</dcterms:modified>
</cp:coreProperties>
</file>