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smallest unit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the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way protons, neutrons, and electrons are arranged in an element??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electrons arrange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substance is made up of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negatively charged sub atomic particles in an atom?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discovered the electrons?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protons, neutrons, and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electron shells?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centre of a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sub atomic particle is positively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elements gain when losing or gaining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charge of an element that has lost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sub atomic particle is neutral?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discovered the first idea of the atom?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2021-10-11T01:41:09Z</dcterms:created>
  <dcterms:modified xsi:type="dcterms:W3CDTF">2021-10-11T01:41:09Z</dcterms:modified>
</cp:coreProperties>
</file>