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 and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to side rows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table in which arranges chemical elements by their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gases in which are located in group 18 on the periodic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negativity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elements that are good conductors, malleable, and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that are poor conductors, brittle, and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depended upon the number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location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or more forms of the same element that contain equal numbers of protons but different numbers of neutrons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protons, neutrons, and electrons are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electrons on the outer most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to the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protons and neutrons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that have properties of metal and non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notation of one or two letters representing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 and down rows on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and periodic table</dc:title>
  <dcterms:created xsi:type="dcterms:W3CDTF">2021-10-11T01:40:25Z</dcterms:created>
  <dcterms:modified xsi:type="dcterms:W3CDTF">2021-10-11T01:40:25Z</dcterms:modified>
</cp:coreProperties>
</file>