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atomic structure quantum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orbital that holds a maximum of 2 electrons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electrons in the outermost energy level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negative subatomic particle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holds a maximum of 6 electrons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probable space occupied by electrons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electrons fill in lower energy levels fill such as the 1s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electrons fill orbitals with opposite spins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are electrons in lower energy levels called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electrons filling subshells of equal energy, must fill one electron in each before electrons can pair with opposite spins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quantum number that reflects the number of orientations for each orbital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shorthand electron configuration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atomic model described electrons in a fixed location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atomic structure quantum </dc:title>
  <dcterms:created xsi:type="dcterms:W3CDTF">2021-10-11T01:40:55Z</dcterms:created>
  <dcterms:modified xsi:type="dcterms:W3CDTF">2021-10-11T01:40:55Z</dcterms:modified>
</cp:coreProperties>
</file>