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Particles, like protons, neutrons, and electrons that are smaller than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small  positively charged region in the center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one of a hundred or so pure substances that cannot be broken down into simpler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negatively charged particle in the electron cloud.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arrangement of elements on a table based on their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protons in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particle in the nucleus with a neutral, or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word to describe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object in the nucleus that is positively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electrons are found in all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2021-10-11T01:40:43Z</dcterms:created>
  <dcterms:modified xsi:type="dcterms:W3CDTF">2021-10-11T01:40:43Z</dcterms:modified>
</cp:coreProperties>
</file>