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 properties of both nonmetals and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used to abbreviate the name of a set of atoms or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positively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and down columns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positively charged center of an atom that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by chemist to organize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combination of elements that aren't chemically combined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right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negatively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protons in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or more elements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left side of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neutrally charged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building blocks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 </dc:title>
  <dcterms:created xsi:type="dcterms:W3CDTF">2021-10-11T01:40:45Z</dcterms:created>
  <dcterms:modified xsi:type="dcterms:W3CDTF">2021-10-11T01:40:45Z</dcterms:modified>
</cp:coreProperties>
</file>