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isotope    </w:t>
      </w:r>
      <w:r>
        <w:t xml:space="preserve">   electron cloud    </w:t>
      </w:r>
      <w:r>
        <w:t xml:space="preserve">   energy level    </w:t>
      </w:r>
      <w:r>
        <w:t xml:space="preserve">   atomic number    </w:t>
      </w:r>
      <w:r>
        <w:t xml:space="preserve">   mass    </w:t>
      </w:r>
      <w:r>
        <w:t xml:space="preserve">   charge    </w:t>
      </w:r>
      <w:r>
        <w:t xml:space="preserve">   subatomic particles    </w:t>
      </w:r>
      <w:r>
        <w:t xml:space="preserve">   Quantum Mechanical model    </w:t>
      </w:r>
      <w:r>
        <w:t xml:space="preserve">   Nuclear model    </w:t>
      </w:r>
      <w:r>
        <w:t xml:space="preserve">   Bohr model    </w:t>
      </w:r>
      <w:r>
        <w:t xml:space="preserve">   plum pudding model    </w:t>
      </w:r>
      <w:r>
        <w:t xml:space="preserve">   orbital    </w:t>
      </w:r>
      <w:r>
        <w:t xml:space="preserve">   orbit    </w:t>
      </w:r>
      <w:r>
        <w:t xml:space="preserve">   Schrodinger    </w:t>
      </w:r>
      <w:r>
        <w:t xml:space="preserve">   Chadwick    </w:t>
      </w:r>
      <w:r>
        <w:t xml:space="preserve">   Bohr    </w:t>
      </w:r>
      <w:r>
        <w:t xml:space="preserve">   Rutherford    </w:t>
      </w:r>
      <w:r>
        <w:t xml:space="preserve">   JJ Thomson    </w:t>
      </w:r>
      <w:r>
        <w:t xml:space="preserve">   Dalton    </w:t>
      </w:r>
      <w:r>
        <w:t xml:space="preserve">   Democritus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2021-10-11T01:41:40Z</dcterms:created>
  <dcterms:modified xsi:type="dcterms:W3CDTF">2021-10-11T01:41:40Z</dcterms:modified>
</cp:coreProperties>
</file>