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elementary particle with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number identifies the element and is equal to the number of protons found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The possible energies that an electron in an atom can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stable particle with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component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property of something that is great in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the protons and neutrons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Versions of the same element with different numbers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	The weighted average mass of all of an element's isotopes' mass numbers (usually a decimal).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arrangement of electrons around the nucleus of an atom.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Positively charged subatomic particle found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(nontechnical usage) a tiny piece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A visual model showing the most likely locations for the electrons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When all of the electrons in an atom have their lowest possible energies.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constituents of the atom or forces within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Negatively charged subatomic particle found outside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property of a body that causes it to have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Neutral subatomic particle found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Dense, positively charged mass at the center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atom with a charge (unequal number of protons and electrons)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2021-10-11T01:39:52Z</dcterms:created>
  <dcterms:modified xsi:type="dcterms:W3CDTF">2021-10-11T01:39:52Z</dcterms:modified>
</cp:coreProperties>
</file>