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element    </w:t>
      </w:r>
      <w:r>
        <w:t xml:space="preserve">   cloud    </w:t>
      </w:r>
      <w:r>
        <w:t xml:space="preserve">   bohr    </w:t>
      </w:r>
      <w:r>
        <w:t xml:space="preserve">   rutherford    </w:t>
      </w:r>
      <w:r>
        <w:t xml:space="preserve">   thomas    </w:t>
      </w:r>
      <w:r>
        <w:t xml:space="preserve">   dalton    </w:t>
      </w:r>
      <w:r>
        <w:t xml:space="preserve">   democritus    </w:t>
      </w:r>
      <w:r>
        <w:t xml:space="preserve">   carbon    </w:t>
      </w:r>
      <w:r>
        <w:t xml:space="preserve">   nuclear    </w:t>
      </w:r>
      <w:r>
        <w:t xml:space="preserve">   matter    </w:t>
      </w:r>
      <w:r>
        <w:t xml:space="preserve">   oxygen    </w:t>
      </w:r>
      <w:r>
        <w:t xml:space="preserve">   uranium    </w:t>
      </w:r>
      <w:r>
        <w:t xml:space="preserve">   americium    </w:t>
      </w:r>
      <w:r>
        <w:t xml:space="preserve">   boron    </w:t>
      </w:r>
      <w:r>
        <w:t xml:space="preserve">   periodic table    </w:t>
      </w:r>
      <w:r>
        <w:t xml:space="preserve">   electron    </w:t>
      </w:r>
      <w:r>
        <w:t xml:space="preserve">   proton    </w:t>
      </w:r>
      <w:r>
        <w:t xml:space="preserve">   neutron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2021-10-11T01:40:47Z</dcterms:created>
  <dcterms:modified xsi:type="dcterms:W3CDTF">2021-10-11T01:40:47Z</dcterms:modified>
</cp:coreProperties>
</file>