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alkali 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negative 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negatively  charged particle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radioactivity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neutrally charged particle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shows possibility of where an electron can be until observed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radioactive decay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element but with a different number of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alkaline 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atom gains or looses an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metalloid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element that doesn't react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atom gains an electron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atom looses an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row on the periodic table  of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column on the periodic table of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transition metals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tends to be shiny, easily shaped,and a conductor for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noble (inert)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 that is not a metal and has properties opposite of metal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element that has properties of nonmetals and metals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lanthanides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elements are reactive and electropositive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protons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elements react easily with other natural elements and is a type of metal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atomic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metal that is a good conductor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actinides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elements are used as anti-bacterial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rare earth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isotope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radioactive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electron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the nucleus of an atom releases energy and particles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atoms become more stable and change their identities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positive 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2021-10-11T01:41:32Z</dcterms:created>
  <dcterms:modified xsi:type="dcterms:W3CDTF">2021-10-11T01:41:32Z</dcterms:modified>
</cp:coreProperties>
</file>