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attack on titan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abnormal titan    </w:t>
      </w:r>
      <w:r>
        <w:t xml:space="preserve">   annie leonheart    </w:t>
      </w:r>
      <w:r>
        <w:t xml:space="preserve">   armin arlert    </w:t>
      </w:r>
      <w:r>
        <w:t xml:space="preserve">   armored titan    </w:t>
      </w:r>
      <w:r>
        <w:t xml:space="preserve">   attack titan    </w:t>
      </w:r>
      <w:r>
        <w:t xml:space="preserve">   beast titan    </w:t>
      </w:r>
      <w:r>
        <w:t xml:space="preserve">   berththold hoover    </w:t>
      </w:r>
      <w:r>
        <w:t xml:space="preserve">   cart titan    </w:t>
      </w:r>
      <w:r>
        <w:t xml:space="preserve">   colossal titan    </w:t>
      </w:r>
      <w:r>
        <w:t xml:space="preserve">   connie springer    </w:t>
      </w:r>
      <w:r>
        <w:t xml:space="preserve">   darius wallbrun    </w:t>
      </w:r>
      <w:r>
        <w:t xml:space="preserve">   dieter ness    </w:t>
      </w:r>
      <w:r>
        <w:t xml:space="preserve">   eld gin    </w:t>
      </w:r>
      <w:r>
        <w:t xml:space="preserve">   eren yeager    </w:t>
      </w:r>
      <w:r>
        <w:t xml:space="preserve">   erwin smith    </w:t>
      </w:r>
      <w:r>
        <w:t xml:space="preserve">   female titan    </w:t>
      </w:r>
      <w:r>
        <w:t xml:space="preserve">   founding titan    </w:t>
      </w:r>
      <w:r>
        <w:t xml:space="preserve">   furlan    </w:t>
      </w:r>
      <w:r>
        <w:t xml:space="preserve">   gunther schultz    </w:t>
      </w:r>
      <w:r>
        <w:t xml:space="preserve">   hange zoe    </w:t>
      </w:r>
      <w:r>
        <w:t xml:space="preserve">   historia reiss    </w:t>
      </w:r>
      <w:r>
        <w:t xml:space="preserve">   iise    </w:t>
      </w:r>
      <w:r>
        <w:t xml:space="preserve">   isabel    </w:t>
      </w:r>
      <w:r>
        <w:t xml:space="preserve">   jaw titan    </w:t>
      </w:r>
      <w:r>
        <w:t xml:space="preserve">   jean kirstien    </w:t>
      </w:r>
      <w:r>
        <w:t xml:space="preserve">   kenny ackerman    </w:t>
      </w:r>
      <w:r>
        <w:t xml:space="preserve">   levi ackerman    </w:t>
      </w:r>
      <w:r>
        <w:t xml:space="preserve">   luke cis    </w:t>
      </w:r>
      <w:r>
        <w:t xml:space="preserve">   marlo freudenberg    </w:t>
      </w:r>
      <w:r>
        <w:t xml:space="preserve">   miche zacharius    </w:t>
      </w:r>
      <w:r>
        <w:t xml:space="preserve">   mikasa ackerman    </w:t>
      </w:r>
      <w:r>
        <w:t xml:space="preserve">   moses    </w:t>
      </w:r>
      <w:r>
        <w:t xml:space="preserve">   oruo bozad    </w:t>
      </w:r>
      <w:r>
        <w:t xml:space="preserve">   petra rall    </w:t>
      </w:r>
      <w:r>
        <w:t xml:space="preserve">   reiner braun    </w:t>
      </w:r>
      <w:r>
        <w:t xml:space="preserve">   sasha braus    </w:t>
      </w:r>
      <w:r>
        <w:t xml:space="preserve">   titan    </w:t>
      </w:r>
      <w:r>
        <w:t xml:space="preserve">   warhammer titan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attack on titan</dc:title>
  <dcterms:created xsi:type="dcterms:W3CDTF">2021-10-11T01:42:39Z</dcterms:created>
  <dcterms:modified xsi:type="dcterms:W3CDTF">2021-10-11T01:42:39Z</dcterms:modified>
</cp:coreProperties>
</file>