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attitudes and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adapt    </w:t>
      </w:r>
      <w:r>
        <w:t xml:space="preserve">   flexible    </w:t>
      </w:r>
      <w:r>
        <w:t xml:space="preserve">   understand    </w:t>
      </w:r>
      <w:r>
        <w:t xml:space="preserve">   review    </w:t>
      </w:r>
      <w:r>
        <w:t xml:space="preserve">   actionplan    </w:t>
      </w:r>
      <w:r>
        <w:t xml:space="preserve">   state    </w:t>
      </w:r>
      <w:r>
        <w:t xml:space="preserve">   development    </w:t>
      </w:r>
      <w:r>
        <w:t xml:space="preserve">   strengths    </w:t>
      </w:r>
      <w:r>
        <w:t xml:space="preserve">   personal    </w:t>
      </w:r>
      <w:r>
        <w:t xml:space="preserve">   resilience    </w:t>
      </w:r>
      <w:r>
        <w:t xml:space="preserve">   motivation    </w:t>
      </w:r>
      <w:r>
        <w:t xml:space="preserve">   commitment    </w:t>
      </w:r>
      <w:r>
        <w:t xml:space="preserve">   success    </w:t>
      </w:r>
      <w:r>
        <w:t xml:space="preserve">   value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attitudes and values</dc:title>
  <dcterms:created xsi:type="dcterms:W3CDTF">2021-10-11T01:41:00Z</dcterms:created>
  <dcterms:modified xsi:type="dcterms:W3CDTF">2021-10-11T01:41:00Z</dcterms:modified>
</cp:coreProperties>
</file>