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and 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laundry    </w:t>
      </w:r>
      <w:r>
        <w:t xml:space="preserve">   saw    </w:t>
      </w:r>
      <w:r>
        <w:t xml:space="preserve">   lawn    </w:t>
      </w:r>
      <w:r>
        <w:t xml:space="preserve">   fault    </w:t>
      </w:r>
      <w:r>
        <w:t xml:space="preserve">   author    </w:t>
      </w:r>
      <w:r>
        <w:t xml:space="preserve">   autumn    </w:t>
      </w:r>
      <w:r>
        <w:t xml:space="preserve">   August    </w:t>
      </w:r>
      <w:r>
        <w:t xml:space="preserve">   auto    </w:t>
      </w:r>
      <w:r>
        <w:t xml:space="preserve">   claw    </w:t>
      </w:r>
      <w:r>
        <w:t xml:space="preserve">   fawn    </w:t>
      </w:r>
      <w:r>
        <w:t xml:space="preserve">   straw    </w:t>
      </w:r>
      <w:r>
        <w:t xml:space="preserve">   yawn    </w:t>
      </w:r>
      <w:r>
        <w:t xml:space="preserve">   crawl    </w:t>
      </w:r>
      <w:r>
        <w:t xml:space="preserve">   draw    </w:t>
      </w:r>
      <w:r>
        <w:t xml:space="preserve">   paw    </w:t>
      </w:r>
      <w:r>
        <w:t xml:space="preserve">   shawl    </w:t>
      </w:r>
      <w:r>
        <w:t xml:space="preserve">   jaw    </w:t>
      </w:r>
      <w:r>
        <w:t xml:space="preserve">   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and aw Words</dc:title>
  <dcterms:created xsi:type="dcterms:W3CDTF">2021-10-11T01:42:20Z</dcterms:created>
  <dcterms:modified xsi:type="dcterms:W3CDTF">2021-10-11T01:42:20Z</dcterms:modified>
</cp:coreProperties>
</file>