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and 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strawhat    </w:t>
      </w:r>
      <w:r>
        <w:t xml:space="preserve">   sauce    </w:t>
      </w:r>
      <w:r>
        <w:t xml:space="preserve">   squawk    </w:t>
      </w:r>
      <w:r>
        <w:t xml:space="preserve">   lawnchair    </w:t>
      </w:r>
      <w:r>
        <w:t xml:space="preserve">   laundry    </w:t>
      </w:r>
      <w:r>
        <w:t xml:space="preserve">   launch    </w:t>
      </w:r>
      <w:r>
        <w:t xml:space="preserve">   hawk    </w:t>
      </w:r>
      <w:r>
        <w:t xml:space="preserve">   faucet    </w:t>
      </w:r>
      <w:r>
        <w:t xml:space="preserve">   drawn    </w:t>
      </w:r>
      <w:r>
        <w:t xml:space="preserve">   crabclaw    </w:t>
      </w:r>
      <w:r>
        <w:t xml:space="preserve">   caution    </w:t>
      </w:r>
      <w:r>
        <w:t xml:space="preserve">   cause    </w:t>
      </w:r>
      <w:r>
        <w:t xml:space="preserve">   because    </w:t>
      </w:r>
      <w:r>
        <w:t xml:space="preserve">   awesome    </w:t>
      </w:r>
      <w:r>
        <w:t xml:space="preserve">   awful    </w:t>
      </w:r>
      <w:r>
        <w:t xml:space="preserve">   automatic    </w:t>
      </w:r>
      <w:r>
        <w:t xml:space="preserve">   automobile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and aw word search</dc:title>
  <dcterms:created xsi:type="dcterms:W3CDTF">2021-10-11T01:42:52Z</dcterms:created>
  <dcterms:modified xsi:type="dcterms:W3CDTF">2021-10-11T01:42:52Z</dcterms:modified>
</cp:coreProperties>
</file>