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 and aw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fault    </w:t>
      </w:r>
      <w:r>
        <w:t xml:space="preserve">   cause    </w:t>
      </w:r>
      <w:r>
        <w:t xml:space="preserve">   lawn    </w:t>
      </w:r>
      <w:r>
        <w:t xml:space="preserve">   straw    </w:t>
      </w:r>
      <w:r>
        <w:t xml:space="preserve">   awful    </w:t>
      </w:r>
      <w:r>
        <w:t xml:space="preserve">   author    </w:t>
      </w:r>
      <w:r>
        <w:t xml:space="preserve">   sauce    </w:t>
      </w:r>
      <w:r>
        <w:t xml:space="preserve">   pause    </w:t>
      </w:r>
      <w:r>
        <w:t xml:space="preserve">   saw    </w:t>
      </w:r>
      <w:r>
        <w:t xml:space="preserve">   hawk    </w:t>
      </w:r>
      <w:r>
        <w:t xml:space="preserve">   astronaut    </w:t>
      </w:r>
      <w:r>
        <w:t xml:space="preserve">   haunted    </w:t>
      </w:r>
      <w:r>
        <w:t xml:space="preserve">   yawn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and aw wordsearch</dc:title>
  <dcterms:created xsi:type="dcterms:W3CDTF">2021-10-11T01:41:49Z</dcterms:created>
  <dcterms:modified xsi:type="dcterms:W3CDTF">2021-10-11T01:41:49Z</dcterms:modified>
</cp:coreProperties>
</file>