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(au) = au, a,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recover    </w:t>
      </w:r>
      <w:r>
        <w:t xml:space="preserve">   without    </w:t>
      </w:r>
      <w:r>
        <w:t xml:space="preserve">   recycle    </w:t>
      </w:r>
      <w:r>
        <w:t xml:space="preserve">   journal    </w:t>
      </w:r>
      <w:r>
        <w:t xml:space="preserve">   remove    </w:t>
      </w:r>
      <w:r>
        <w:t xml:space="preserve">   audition    </w:t>
      </w:r>
      <w:r>
        <w:t xml:space="preserve">   caution    </w:t>
      </w:r>
      <w:r>
        <w:t xml:space="preserve">   laundry    </w:t>
      </w:r>
      <w:r>
        <w:t xml:space="preserve">   Austin    </w:t>
      </w:r>
      <w:r>
        <w:t xml:space="preserve">   faucet    </w:t>
      </w:r>
      <w:r>
        <w:t xml:space="preserve">   flaw    </w:t>
      </w:r>
      <w:r>
        <w:t xml:space="preserve">   thaw    </w:t>
      </w:r>
      <w:r>
        <w:t xml:space="preserve">   false    </w:t>
      </w:r>
      <w:r>
        <w:t xml:space="preserve">   halt    </w:t>
      </w:r>
      <w:r>
        <w:t xml:space="preserve">   bald    </w:t>
      </w:r>
      <w:r>
        <w:t xml:space="preserve">   August    </w:t>
      </w:r>
      <w:r>
        <w:t xml:space="preserve">   launch    </w:t>
      </w:r>
      <w:r>
        <w:t xml:space="preserve">   cause    </w:t>
      </w:r>
      <w:r>
        <w:t xml:space="preserve">   pause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(au) = au, a, aw</dc:title>
  <dcterms:created xsi:type="dcterms:W3CDTF">2021-10-10T23:52:21Z</dcterms:created>
  <dcterms:modified xsi:type="dcterms:W3CDTF">2021-10-10T23:52:21Z</dcterms:modified>
</cp:coreProperties>
</file>