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 aw 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scrawl    </w:t>
      </w:r>
      <w:r>
        <w:t xml:space="preserve">   halt    </w:t>
      </w:r>
      <w:r>
        <w:t xml:space="preserve">   drawn    </w:t>
      </w:r>
      <w:r>
        <w:t xml:space="preserve">   bawl    </w:t>
      </w:r>
      <w:r>
        <w:t xml:space="preserve">   outlaw    </w:t>
      </w:r>
      <w:r>
        <w:t xml:space="preserve">   taunt    </w:t>
      </w:r>
      <w:r>
        <w:t xml:space="preserve">   vault    </w:t>
      </w:r>
      <w:r>
        <w:t xml:space="preserve">   thoughtless    </w:t>
      </w:r>
      <w:r>
        <w:t xml:space="preserve">   install    </w:t>
      </w:r>
      <w:r>
        <w:t xml:space="preserve">   ought    </w:t>
      </w:r>
      <w:r>
        <w:t xml:space="preserve">   launch    </w:t>
      </w:r>
      <w:r>
        <w:t xml:space="preserve">   halter    </w:t>
      </w:r>
      <w:r>
        <w:t xml:space="preserve">   lawful    </w:t>
      </w:r>
      <w:r>
        <w:t xml:space="preserve">   cobalt    </w:t>
      </w:r>
      <w:r>
        <w:t xml:space="preserve">   exhaust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aw al words</dc:title>
  <dcterms:created xsi:type="dcterms:W3CDTF">2021-10-11T01:42:10Z</dcterms:created>
  <dcterms:modified xsi:type="dcterms:W3CDTF">2021-10-11T01:42:10Z</dcterms:modified>
</cp:coreProperties>
</file>