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&amp; 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altogether    </w:t>
      </w:r>
      <w:r>
        <w:t xml:space="preserve">   although    </w:t>
      </w:r>
      <w:r>
        <w:t xml:space="preserve">   always    </w:t>
      </w:r>
      <w:r>
        <w:t xml:space="preserve">   drawn    </w:t>
      </w:r>
      <w:r>
        <w:t xml:space="preserve">   lawful    </w:t>
      </w:r>
      <w:r>
        <w:t xml:space="preserve">   awesome    </w:t>
      </w:r>
      <w:r>
        <w:t xml:space="preserve">   awkward    </w:t>
      </w:r>
      <w:r>
        <w:t xml:space="preserve">   awful    </w:t>
      </w:r>
      <w:r>
        <w:t xml:space="preserve">   authority    </w:t>
      </w:r>
      <w:r>
        <w:t xml:space="preserve">   naughty    </w:t>
      </w:r>
      <w:r>
        <w:t xml:space="preserve">   daughter    </w:t>
      </w:r>
      <w:r>
        <w:t xml:space="preserve">   sauce    </w:t>
      </w:r>
      <w:r>
        <w:t xml:space="preserve">   audience    </w:t>
      </w:r>
      <w:r>
        <w:t xml:space="preserve">   auditory    </w:t>
      </w:r>
      <w:r>
        <w:t xml:space="preserve">   audio    </w:t>
      </w:r>
      <w:r>
        <w:t xml:space="preserve">   because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&amp; aw words</dc:title>
  <dcterms:created xsi:type="dcterms:W3CDTF">2021-10-11T01:42:17Z</dcterms:created>
  <dcterms:modified xsi:type="dcterms:W3CDTF">2021-10-11T01:42:17Z</dcterms:modified>
</cp:coreProperties>
</file>