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sausage    </w:t>
      </w:r>
      <w:r>
        <w:t xml:space="preserve">   launch    </w:t>
      </w:r>
      <w:r>
        <w:t xml:space="preserve">   daunt    </w:t>
      </w:r>
      <w:r>
        <w:t xml:space="preserve">   cause    </w:t>
      </w:r>
      <w:r>
        <w:t xml:space="preserve">   paul    </w:t>
      </w:r>
      <w:r>
        <w:t xml:space="preserve">   august    </w:t>
      </w:r>
      <w:r>
        <w:t xml:space="preserve">   jaunt    </w:t>
      </w:r>
      <w:r>
        <w:t xml:space="preserve">   vault    </w:t>
      </w:r>
      <w:r>
        <w:t xml:space="preserve">   fraud    </w:t>
      </w:r>
      <w:r>
        <w:t xml:space="preserve">   maul    </w:t>
      </w:r>
      <w:r>
        <w:t xml:space="preserve">   staunch    </w:t>
      </w:r>
      <w:r>
        <w:t xml:space="preserve">   haunt    </w:t>
      </w:r>
      <w:r>
        <w:t xml:space="preserve">   fault    </w:t>
      </w:r>
      <w:r>
        <w:t xml:space="preserve">   taut    </w:t>
      </w:r>
      <w:r>
        <w:t xml:space="preserve">   paunch    </w:t>
      </w:r>
      <w:r>
        <w:t xml:space="preserve">   gaunt    </w:t>
      </w:r>
      <w:r>
        <w:t xml:space="preserve">   haul    </w:t>
      </w:r>
      <w:r>
        <w:t xml:space="preserve">   pause    </w:t>
      </w:r>
      <w:r>
        <w:t xml:space="preserve">   daub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words</dc:title>
  <dcterms:created xsi:type="dcterms:W3CDTF">2021-10-11T01:41:30Z</dcterms:created>
  <dcterms:modified xsi:type="dcterms:W3CDTF">2021-10-11T01:41:30Z</dcterms:modified>
</cp:coreProperties>
</file>