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au/aught words</w:t>
      </w:r>
    </w:p>
    <w:p>
      <w:pPr>
        <w:pStyle w:val="Questions"/>
      </w:pPr>
      <w:r>
        <w:t xml:space="preserve">1. HCTGUA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EPAUS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AUDB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HLAU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TTHAGU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AUUSGT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NYTGAUH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USAEC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BEAEUCS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GTAHRUED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au/aught words</dc:title>
  <dcterms:created xsi:type="dcterms:W3CDTF">2021-10-11T01:42:36Z</dcterms:created>
  <dcterms:modified xsi:type="dcterms:W3CDTF">2021-10-11T01:42:36Z</dcterms:modified>
</cp:coreProperties>
</file>