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au/aw Diphthongs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Please do this to your clothes regularly.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difficult puzzle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fancy armored glove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again and again and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my favorites is J.K. Rowling.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so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take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power hungry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 crustacean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Silly rabbit!  Trix are for kids!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walked on the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Lock him up and throw away the key.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flowery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check the money records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au/aw Diphthongs</dc:title>
  <dcterms:created xsi:type="dcterms:W3CDTF">2021-10-11T01:42:06Z</dcterms:created>
  <dcterms:modified xsi:type="dcterms:W3CDTF">2021-10-11T01:42:06Z</dcterms:modified>
</cp:coreProperties>
</file>