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au/aw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exploration    </w:t>
      </w:r>
      <w:r>
        <w:t xml:space="preserve">   pilgrims    </w:t>
      </w:r>
      <w:r>
        <w:t xml:space="preserve">   Thanksgiving    </w:t>
      </w:r>
      <w:r>
        <w:t xml:space="preserve">   authentic    </w:t>
      </w:r>
      <w:r>
        <w:t xml:space="preserve">   faucet    </w:t>
      </w:r>
      <w:r>
        <w:t xml:space="preserve">   seesaw    </w:t>
      </w:r>
      <w:r>
        <w:t xml:space="preserve">   outlaw    </w:t>
      </w:r>
      <w:r>
        <w:t xml:space="preserve">   stall    </w:t>
      </w:r>
      <w:r>
        <w:t xml:space="preserve">   pause    </w:t>
      </w:r>
      <w:r>
        <w:t xml:space="preserve">   autopsy    </w:t>
      </w:r>
      <w:r>
        <w:t xml:space="preserve">   auditory    </w:t>
      </w:r>
      <w:r>
        <w:t xml:space="preserve">   saunter    </w:t>
      </w:r>
      <w:r>
        <w:t xml:space="preserve">   laundry    </w:t>
      </w:r>
      <w:r>
        <w:t xml:space="preserve">   caution    </w:t>
      </w:r>
      <w:r>
        <w:t xml:space="preserve">   launch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au/aw</dc:title>
  <dcterms:created xsi:type="dcterms:W3CDTF">2021-10-11T01:41:12Z</dcterms:created>
  <dcterms:modified xsi:type="dcterms:W3CDTF">2021-10-11T01:41:12Z</dcterms:modified>
</cp:coreProperties>
</file>