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au/aw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launch    </w:t>
      </w:r>
      <w:r>
        <w:t xml:space="preserve">   crawl    </w:t>
      </w:r>
      <w:r>
        <w:t xml:space="preserve">   lawyer    </w:t>
      </w:r>
      <w:r>
        <w:t xml:space="preserve">   lawnmower    </w:t>
      </w:r>
      <w:r>
        <w:t xml:space="preserve">   August    </w:t>
      </w:r>
      <w:r>
        <w:t xml:space="preserve">   auburn    </w:t>
      </w:r>
      <w:r>
        <w:t xml:space="preserve">   author    </w:t>
      </w:r>
      <w:r>
        <w:t xml:space="preserve">   exhaust    </w:t>
      </w:r>
      <w:r>
        <w:t xml:space="preserve">   entertainment    </w:t>
      </w:r>
      <w:r>
        <w:t xml:space="preserve">   bridegroom    </w:t>
      </w:r>
      <w:r>
        <w:t xml:space="preserve">   wayside    </w:t>
      </w:r>
      <w:r>
        <w:t xml:space="preserve">   sweepstakes    </w:t>
      </w:r>
      <w:r>
        <w:t xml:space="preserve">   autumn    </w:t>
      </w:r>
      <w:r>
        <w:t xml:space="preserve">   drawback    </w:t>
      </w:r>
      <w:r>
        <w:t xml:space="preserve">   sawdust    </w:t>
      </w:r>
      <w:r>
        <w:t xml:space="preserve">   withdrawn    </w:t>
      </w:r>
      <w:r>
        <w:t xml:space="preserve">   coleslaw    </w:t>
      </w:r>
      <w:r>
        <w:t xml:space="preserve">   applause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au/aw words</dc:title>
  <dcterms:created xsi:type="dcterms:W3CDTF">2021-10-11T01:42:29Z</dcterms:created>
  <dcterms:modified xsi:type="dcterms:W3CDTF">2021-10-11T01:42:29Z</dcterms:modified>
</cp:coreProperties>
</file>