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aurora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adjective, water bottles are_____________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noun, a sword does not belong in the modern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noun, a 2-D shape with _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adjective, start 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adjective, obsessive means the same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noun, I have lived this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verb, spreads means almost the same as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adjective, humans are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noun, multiple sports 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noun, anxiety is the same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noun, the government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noun, men are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noun, you wear this on our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noun, aliens are the study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noun, a robot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noun, women make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noun, women are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noun, the president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adjective, gruesome means the same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adjective, never ending it seems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 spelling</dc:title>
  <dcterms:created xsi:type="dcterms:W3CDTF">2021-10-11T01:43:19Z</dcterms:created>
  <dcterms:modified xsi:type="dcterms:W3CDTF">2021-10-11T01:43:19Z</dcterms:modified>
</cp:coreProperties>
</file>