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rapid movement of people to a newly discovered goldfield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nobody's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settling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claimed Australia for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in a land from the earliest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 Jackson's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fleet landed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under the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convicted of criminal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departure for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name of Van Diemens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2021-10-11T01:42:50Z</dcterms:created>
  <dcterms:modified xsi:type="dcterms:W3CDTF">2021-10-11T01:42:50Z</dcterms:modified>
</cp:coreProperties>
</file>