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cold blooded reptile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native australian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Biggest sea coral reef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jumping animal with a pouch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hello greeting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home of the opera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8 legged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bat and ball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fluffy small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wooden object that comes back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remote part of australia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</dc:title>
  <dcterms:created xsi:type="dcterms:W3CDTF">2021-10-11T01:42:55Z</dcterms:created>
  <dcterms:modified xsi:type="dcterms:W3CDTF">2021-10-11T01:42:55Z</dcterms:modified>
</cp:coreProperties>
</file>