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    </w:t>
      </w:r>
      <w:r>
        <w:t xml:space="preserve">   australia day    </w:t>
      </w:r>
      <w:r>
        <w:t xml:space="preserve">   llllllllllllll    </w:t>
      </w:r>
      <w:r>
        <w:t xml:space="preserve">   oppooooo    </w:t>
      </w:r>
      <w:r>
        <w:t xml:space="preserve">   p    </w:t>
      </w:r>
      <w:r>
        <w:t xml:space="preserve">   pp    </w:t>
      </w:r>
      <w:r>
        <w:t xml:space="preserve">   o    </w:t>
      </w:r>
      <w:r>
        <w:t xml:space="preserve">   january    </w:t>
      </w:r>
      <w:r>
        <w:t xml:space="preserve">   26    </w:t>
      </w:r>
      <w:r>
        <w:t xml:space="preserve">   bbq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day</dc:title>
  <dcterms:created xsi:type="dcterms:W3CDTF">2021-10-11T01:43:23Z</dcterms:created>
  <dcterms:modified xsi:type="dcterms:W3CDTF">2021-10-11T01:43:23Z</dcterms:modified>
</cp:coreProperties>
</file>