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which has a molecular structure built up chiefly or completely from a large number of similar units bonded together, e.g. many synthetic organic materials used as plastics and resins.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representing a word or an idea. A picture of an eye meaning the word "eye" in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or drawing produced to show the look and function or workings of a building, garment, or other object before it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synthetic resins and textile fibres) made from polymers of acrylic acid or acrylates.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waste into reusable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material, esp a synthetic plastic or resin becoming soft when heated and rehardening on cooling without appreciable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first or preliminary version of a device or vehicle from which other forms are developed.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having resistance to the passage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making of a judgement about the amount, number, or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synthetic plastic or resin, that hardens permanently after one application of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closed path or a line forming a boundary. An example of circuit is the wires made up of conductors and other components that allow for electricity to travel on wires.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(music) through electric amplification.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the present time; happening or being used or done 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2021-10-11T01:43:11Z</dcterms:created>
  <dcterms:modified xsi:type="dcterms:W3CDTF">2021-10-11T01:43:11Z</dcterms:modified>
</cp:coreProperties>
</file>