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possum    </w:t>
      </w:r>
      <w:r>
        <w:t xml:space="preserve">   wombat    </w:t>
      </w:r>
      <w:r>
        <w:t xml:space="preserve">   magpie    </w:t>
      </w:r>
      <w:r>
        <w:t xml:space="preserve">   snake    </w:t>
      </w:r>
      <w:r>
        <w:t xml:space="preserve">   box jellyfish    </w:t>
      </w:r>
      <w:r>
        <w:t xml:space="preserve">   lobster    </w:t>
      </w:r>
      <w:r>
        <w:t xml:space="preserve">   seal    </w:t>
      </w:r>
      <w:r>
        <w:t xml:space="preserve">   black swan    </w:t>
      </w:r>
      <w:r>
        <w:t xml:space="preserve">   whale shark    </w:t>
      </w:r>
      <w:r>
        <w:t xml:space="preserve">   dingo    </w:t>
      </w:r>
      <w:r>
        <w:t xml:space="preserve">   koala    </w:t>
      </w:r>
      <w:r>
        <w:t xml:space="preserve">   owl    </w:t>
      </w:r>
      <w:r>
        <w:t xml:space="preserve">   emu    </w:t>
      </w:r>
      <w:r>
        <w:t xml:space="preserve">   stingray    </w:t>
      </w:r>
      <w:r>
        <w:t xml:space="preserve">   dolphin    </w:t>
      </w:r>
      <w:r>
        <w:t xml:space="preserve">   Quoka    </w:t>
      </w:r>
      <w:r>
        <w:t xml:space="preserve">   turtle    </w:t>
      </w:r>
      <w:r>
        <w:t xml:space="preserve">   kangaroo    </w:t>
      </w:r>
      <w:r>
        <w:t xml:space="preserve">   shark    </w:t>
      </w:r>
      <w:r>
        <w:t xml:space="preserve">   Frilled neck lizard    </w:t>
      </w:r>
      <w:r>
        <w:t xml:space="preserve">   fish    </w:t>
      </w:r>
      <w:r>
        <w:t xml:space="preserve">   budgie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2021-10-11T01:44:06Z</dcterms:created>
  <dcterms:modified xsi:type="dcterms:W3CDTF">2021-10-11T01:44:06Z</dcterms:modified>
</cp:coreProperties>
</file>