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authors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HALLWAY TO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child slept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GOODBYE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84x19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H2O BOAT 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DEVOLADIESTION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BRAVE NEW WORLD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 VI EM 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CONFLICT PPPPP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heidi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DAZZLING ON GRANITE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 the clock, the watch, the sundial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difficult multiplications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THHUERWRIILCLAONWES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angry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authors</dc:title>
  <dcterms:created xsi:type="dcterms:W3CDTF">2021-10-11T01:45:06Z</dcterms:created>
  <dcterms:modified xsi:type="dcterms:W3CDTF">2021-10-11T01:45:06Z</dcterms:modified>
</cp:coreProperties>
</file>