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nix    </w:t>
      </w:r>
      <w:r>
        <w:t xml:space="preserve">   muchamore    </w:t>
      </w:r>
      <w:r>
        <w:t xml:space="preserve">   morpurgo    </w:t>
      </w:r>
      <w:r>
        <w:t xml:space="preserve">   landy    </w:t>
      </w:r>
      <w:r>
        <w:t xml:space="preserve">   laird    </w:t>
      </w:r>
      <w:r>
        <w:t xml:space="preserve">   kipling    </w:t>
      </w:r>
      <w:r>
        <w:t xml:space="preserve">   horowitz    </w:t>
      </w:r>
      <w:r>
        <w:t xml:space="preserve">   funke    </w:t>
      </w:r>
      <w:r>
        <w:t xml:space="preserve">   dickens    </w:t>
      </w:r>
      <w:r>
        <w:t xml:space="preserve">   dahl    </w:t>
      </w:r>
      <w:r>
        <w:t xml:space="preserve">   collins    </w:t>
      </w:r>
      <w:r>
        <w:t xml:space="preserve">   cole    </w:t>
      </w:r>
      <w:r>
        <w:t xml:space="preserve">   bradford    </w:t>
      </w:r>
      <w:r>
        <w:t xml:space="preserve">   blackman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2021-10-11T01:44:07Z</dcterms:created>
  <dcterms:modified xsi:type="dcterms:W3CDTF">2021-10-11T01:44:07Z</dcterms:modified>
</cp:coreProperties>
</file>