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automobile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automobile    </w:t>
      </w:r>
      <w:r>
        <w:t xml:space="preserve">   crankshaft    </w:t>
      </w:r>
      <w:r>
        <w:t xml:space="preserve">   engine    </w:t>
      </w:r>
      <w:r>
        <w:t xml:space="preserve">   fan belt    </w:t>
      </w:r>
      <w:r>
        <w:t xml:space="preserve">   fuel injection    </w:t>
      </w:r>
      <w:r>
        <w:t xml:space="preserve">   fuel pump    </w:t>
      </w:r>
      <w:r>
        <w:t xml:space="preserve">   glove box    </w:t>
      </w:r>
      <w:r>
        <w:t xml:space="preserve">   mirror    </w:t>
      </w:r>
      <w:r>
        <w:t xml:space="preserve">   oil    </w:t>
      </w:r>
      <w:r>
        <w:t xml:space="preserve">   trunk    </w:t>
      </w:r>
      <w:r>
        <w:t xml:space="preserve">   windshield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</dc:title>
  <dcterms:created xsi:type="dcterms:W3CDTF">2021-10-11T01:44:46Z</dcterms:created>
  <dcterms:modified xsi:type="dcterms:W3CDTF">2021-10-11T01:44:46Z</dcterms:modified>
</cp:coreProperties>
</file>