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fender cover    </w:t>
      </w:r>
      <w:r>
        <w:t xml:space="preserve">   tire pressure gauge    </w:t>
      </w:r>
      <w:r>
        <w:t xml:space="preserve">   pry bar    </w:t>
      </w:r>
      <w:r>
        <w:t xml:space="preserve">   pick    </w:t>
      </w:r>
      <w:r>
        <w:t xml:space="preserve">   magnet    </w:t>
      </w:r>
      <w:r>
        <w:t xml:space="preserve">   mirror    </w:t>
      </w:r>
      <w:r>
        <w:t xml:space="preserve">   extension    </w:t>
      </w:r>
      <w:r>
        <w:t xml:space="preserve">   ratchet    </w:t>
      </w:r>
      <w:r>
        <w:t xml:space="preserve">   box end wrench    </w:t>
      </w:r>
      <w:r>
        <w:t xml:space="preserve">   impact socket    </w:t>
      </w:r>
      <w:r>
        <w:t xml:space="preserve">   impact gun    </w:t>
      </w:r>
      <w:r>
        <w:t xml:space="preserve">   needle nose    </w:t>
      </w:r>
      <w:r>
        <w:t xml:space="preserve">   dead blow    </w:t>
      </w:r>
      <w:r>
        <w:t xml:space="preserve">   pliers    </w:t>
      </w:r>
      <w:r>
        <w:t xml:space="preserve">   socket    </w:t>
      </w:r>
      <w:r>
        <w:t xml:space="preserve">   openend wrench    </w:t>
      </w:r>
      <w:r>
        <w:t xml:space="preserve">   ballpeenhammer    </w:t>
      </w:r>
      <w:r>
        <w:t xml:space="preserve">   flathead screwdriver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tools</dc:title>
  <dcterms:created xsi:type="dcterms:W3CDTF">2021-10-11T01:44:50Z</dcterms:created>
  <dcterms:modified xsi:type="dcterms:W3CDTF">2021-10-11T01:44:50Z</dcterms:modified>
</cp:coreProperties>
</file>