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autour d'Ulysse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Ville d'Asie mineure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royaume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fils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Combien de temps est-il parti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 compagne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Déesse qui protège Ulysse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Nom du cyclope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Ils sont nombreux autour d'elle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est contre Ulysse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Déesse de l'amour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Héros grec légendaire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surveille la porte du palais d'Hadès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Maître et régisseur des 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Récit d'un voyage plein d'aventures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Guerrier grec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Occupation de Pénélope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autour d'Ulysse</dc:title>
  <dcterms:created xsi:type="dcterms:W3CDTF">2021-10-11T01:45:21Z</dcterms:created>
  <dcterms:modified xsi:type="dcterms:W3CDTF">2021-10-11T01:45:21Z</dcterms:modified>
</cp:coreProperties>
</file>