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autour des voitures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accélérateur    </w:t>
      </w:r>
      <w:r>
        <w:t xml:space="preserve">   antenne    </w:t>
      </w:r>
      <w:r>
        <w:t xml:space="preserve">   batterie    </w:t>
      </w:r>
      <w:r>
        <w:t xml:space="preserve">   capot    </w:t>
      </w:r>
      <w:r>
        <w:t xml:space="preserve">   clignotant    </w:t>
      </w:r>
      <w:r>
        <w:t xml:space="preserve">   coffre    </w:t>
      </w:r>
      <w:r>
        <w:t xml:space="preserve">   frein    </w:t>
      </w:r>
      <w:r>
        <w:t xml:space="preserve">   GPS    </w:t>
      </w:r>
      <w:r>
        <w:t xml:space="preserve">   moteur    </w:t>
      </w:r>
      <w:r>
        <w:t xml:space="preserve">   pare-choc    </w:t>
      </w:r>
      <w:r>
        <w:t xml:space="preserve">   phares    </w:t>
      </w:r>
      <w:r>
        <w:t xml:space="preserve">   portière    </w:t>
      </w:r>
      <w:r>
        <w:t xml:space="preserve">   roues    </w:t>
      </w:r>
      <w:r>
        <w:t xml:space="preserve">   sièges    </w:t>
      </w:r>
      <w:r>
        <w:t xml:space="preserve">   volant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autour des voitures</dc:title>
  <dcterms:created xsi:type="dcterms:W3CDTF">2021-10-11T01:43:49Z</dcterms:created>
  <dcterms:modified xsi:type="dcterms:W3CDTF">2021-10-11T01:43:49Z</dcterms:modified>
</cp:coreProperties>
</file>