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store    </w:t>
      </w:r>
      <w:r>
        <w:t xml:space="preserve">   wind    </w:t>
      </w:r>
      <w:r>
        <w:t xml:space="preserve">   wheelbarrow    </w:t>
      </w:r>
      <w:r>
        <w:t xml:space="preserve">   rake    </w:t>
      </w:r>
      <w:r>
        <w:t xml:space="preserve">   mouse    </w:t>
      </w:r>
      <w:r>
        <w:t xml:space="preserve">   animals    </w:t>
      </w:r>
      <w:r>
        <w:t xml:space="preserve">   acorns    </w:t>
      </w:r>
      <w:r>
        <w:t xml:space="preserve">   migrate    </w:t>
      </w:r>
      <w:r>
        <w:t xml:space="preserve">   birds    </w:t>
      </w:r>
      <w:r>
        <w:t xml:space="preserve">   brown    </w:t>
      </w:r>
      <w:r>
        <w:t xml:space="preserve">   yellow    </w:t>
      </w:r>
      <w:r>
        <w:t xml:space="preserve">   red    </w:t>
      </w:r>
      <w:r>
        <w:t xml:space="preserve">   burrows    </w:t>
      </w:r>
      <w:r>
        <w:t xml:space="preserve">   cave    </w:t>
      </w:r>
      <w:r>
        <w:t xml:space="preserve">   gather    </w:t>
      </w:r>
      <w:r>
        <w:t xml:space="preserve">   hibernate    </w:t>
      </w:r>
      <w:r>
        <w:t xml:space="preserve">   trees    </w:t>
      </w:r>
      <w:r>
        <w:t xml:space="preserve">   leaves    </w:t>
      </w:r>
      <w:r>
        <w:t xml:space="preserve">   change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2021-10-11T01:44:32Z</dcterms:created>
  <dcterms:modified xsi:type="dcterms:W3CDTF">2021-10-11T01:44:32Z</dcterms:modified>
</cp:coreProperties>
</file>