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brown    </w:t>
      </w:r>
      <w:r>
        <w:t xml:space="preserve">   rain    </w:t>
      </w:r>
      <w:r>
        <w:t xml:space="preserve">   green    </w:t>
      </w:r>
      <w:r>
        <w:t xml:space="preserve">   trees    </w:t>
      </w:r>
      <w:r>
        <w:t xml:space="preserve">   autumn    </w:t>
      </w:r>
      <w:r>
        <w:t xml:space="preserve">   rake    </w:t>
      </w:r>
      <w:r>
        <w:t xml:space="preserve">   leaves    </w:t>
      </w:r>
      <w:r>
        <w:t xml:space="preserve">   windy    </w:t>
      </w:r>
      <w:r>
        <w:t xml:space="preserve">   fun    </w:t>
      </w:r>
      <w:r>
        <w:t xml:space="preserve">   outside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2021-10-11T01:43:54Z</dcterms:created>
  <dcterms:modified xsi:type="dcterms:W3CDTF">2021-10-11T01:43:54Z</dcterms:modified>
</cp:coreProperties>
</file>