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au-äu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aufbäumen    </w:t>
      </w:r>
      <w:r>
        <w:t xml:space="preserve">   aufräumen    </w:t>
      </w:r>
      <w:r>
        <w:t xml:space="preserve">   Bauch    </w:t>
      </w:r>
      <w:r>
        <w:t xml:space="preserve">   bauen    </w:t>
      </w:r>
      <w:r>
        <w:t xml:space="preserve">   Bauer    </w:t>
      </w:r>
      <w:r>
        <w:t xml:space="preserve">   Bauernhof    </w:t>
      </w:r>
      <w:r>
        <w:t xml:space="preserve">   Baum    </w:t>
      </w:r>
      <w:r>
        <w:t xml:space="preserve">   blau    </w:t>
      </w:r>
      <w:r>
        <w:t xml:space="preserve">   bläulich    </w:t>
      </w:r>
      <w:r>
        <w:t xml:space="preserve">   brauchen    </w:t>
      </w:r>
      <w:r>
        <w:t xml:space="preserve">   Braut    </w:t>
      </w:r>
      <w:r>
        <w:t xml:space="preserve">   Bräuche    </w:t>
      </w:r>
      <w:r>
        <w:t xml:space="preserve">   Bräutigam    </w:t>
      </w:r>
      <w:r>
        <w:t xml:space="preserve">   Bäuche    </w:t>
      </w:r>
      <w:r>
        <w:t xml:space="preserve">   Bäuerin    </w:t>
      </w:r>
      <w:r>
        <w:t xml:space="preserve">   Bäume    </w:t>
      </w:r>
      <w:r>
        <w:t xml:space="preserve">   Dickhäuter    </w:t>
      </w:r>
      <w:r>
        <w:t xml:space="preserve">   einräumen    </w:t>
      </w:r>
      <w:r>
        <w:t xml:space="preserve">   einzäunen    </w:t>
      </w:r>
      <w:r>
        <w:t xml:space="preserve">   Flausen    </w:t>
      </w:r>
      <w:r>
        <w:t xml:space="preserve">   Frau    </w:t>
      </w:r>
      <w:r>
        <w:t xml:space="preserve">   Fräulein    </w:t>
      </w:r>
      <w:r>
        <w:t xml:space="preserve">   Gebrauch    </w:t>
      </w:r>
      <w:r>
        <w:t xml:space="preserve">   gebräuchlich    </w:t>
      </w:r>
      <w:r>
        <w:t xml:space="preserve">   Gebäude    </w:t>
      </w:r>
      <w:r>
        <w:t xml:space="preserve">   Geräusch    </w:t>
      </w:r>
      <w:r>
        <w:t xml:space="preserve">   glauben    </w:t>
      </w:r>
      <w:r>
        <w:t xml:space="preserve">   gläubig    </w:t>
      </w:r>
      <w:r>
        <w:t xml:space="preserve">   Haube    </w:t>
      </w:r>
      <w:r>
        <w:t xml:space="preserve">   hauchen    </w:t>
      </w:r>
      <w:r>
        <w:t xml:space="preserve">   Haus    </w:t>
      </w:r>
      <w:r>
        <w:t xml:space="preserve">   Haut    </w:t>
      </w:r>
      <w:r>
        <w:t xml:space="preserve">   Häubchen    </w:t>
      </w:r>
      <w:r>
        <w:t xml:space="preserve">   Häuser    </w:t>
      </w:r>
      <w:r>
        <w:t xml:space="preserve">   Häuslein    </w:t>
      </w:r>
      <w:r>
        <w:t xml:space="preserve">   häuten    </w:t>
      </w:r>
      <w:r>
        <w:t xml:space="preserve">   kauern    </w:t>
      </w:r>
      <w:r>
        <w:t xml:space="preserve">   kaufen    </w:t>
      </w:r>
      <w:r>
        <w:t xml:space="preserve">   Käufer    </w:t>
      </w:r>
      <w:r>
        <w:t xml:space="preserve">   Lauch    </w:t>
      </w:r>
      <w:r>
        <w:t xml:space="preserve">   lauern    </w:t>
      </w:r>
      <w:r>
        <w:t xml:space="preserve">   laufen    </w:t>
      </w:r>
      <w:r>
        <w:t xml:space="preserve">   laut    </w:t>
      </w:r>
      <w:r>
        <w:t xml:space="preserve">   Läufer    </w:t>
      </w:r>
      <w:r>
        <w:t xml:space="preserve">   läuten    </w:t>
      </w:r>
      <w:r>
        <w:t xml:space="preserve">   Maus    </w:t>
      </w:r>
      <w:r>
        <w:t xml:space="preserve">   Mäuslein    </w:t>
      </w:r>
      <w:r>
        <w:t xml:space="preserve">   rauben    </w:t>
      </w:r>
      <w:r>
        <w:t xml:space="preserve">   Raum    </w:t>
      </w:r>
      <w:r>
        <w:t xml:space="preserve">   Raupe    </w:t>
      </w:r>
      <w:r>
        <w:t xml:space="preserve">   rauschen    </w:t>
      </w:r>
      <w:r>
        <w:t xml:space="preserve">   Räuber    </w:t>
      </w:r>
      <w:r>
        <w:t xml:space="preserve">   räumen    </w:t>
      </w:r>
      <w:r>
        <w:t xml:space="preserve">   räumlich    </w:t>
      </w:r>
      <w:r>
        <w:t xml:space="preserve">   Räupchen    </w:t>
      </w:r>
      <w:r>
        <w:t xml:space="preserve">   Schaum    </w:t>
      </w:r>
      <w:r>
        <w:t xml:space="preserve">   schäumen    </w:t>
      </w:r>
      <w:r>
        <w:t xml:space="preserve">   Strauch    </w:t>
      </w:r>
      <w:r>
        <w:t xml:space="preserve">   Sträucher    </w:t>
      </w:r>
      <w:r>
        <w:t xml:space="preserve">   Taube    </w:t>
      </w:r>
      <w:r>
        <w:t xml:space="preserve">   trauern    </w:t>
      </w:r>
      <w:r>
        <w:t xml:space="preserve">   Traum    </w:t>
      </w:r>
      <w:r>
        <w:t xml:space="preserve">   träumen    </w:t>
      </w:r>
      <w:r>
        <w:t xml:space="preserve">   Täubchen    </w:t>
      </w:r>
      <w:r>
        <w:t xml:space="preserve">   Verkäuferin    </w:t>
      </w:r>
      <w:r>
        <w:t xml:space="preserve">   Zaun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au-äu</dc:title>
  <dcterms:created xsi:type="dcterms:W3CDTF">2021-10-11T01:42:15Z</dcterms:created>
  <dcterms:modified xsi:type="dcterms:W3CDTF">2021-10-11T01:42:15Z</dcterms:modified>
</cp:coreProperties>
</file>