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aerobatic    </w:t>
      </w:r>
      <w:r>
        <w:t xml:space="preserve">   ailerons    </w:t>
      </w:r>
      <w:r>
        <w:t xml:space="preserve">   airplanes    </w:t>
      </w:r>
      <w:r>
        <w:t xml:space="preserve">   balsa    </w:t>
      </w:r>
      <w:r>
        <w:t xml:space="preserve">   battery    </w:t>
      </w:r>
      <w:r>
        <w:t xml:space="preserve">   built to fly    </w:t>
      </w:r>
      <w:r>
        <w:t xml:space="preserve">   cables    </w:t>
      </w:r>
      <w:r>
        <w:t xml:space="preserve">   cockpit    </w:t>
      </w:r>
      <w:r>
        <w:t xml:space="preserve">   competition    </w:t>
      </w:r>
      <w:r>
        <w:t xml:space="preserve">   controller    </w:t>
      </w:r>
      <w:r>
        <w:t xml:space="preserve">   cowing    </w:t>
      </w:r>
      <w:r>
        <w:t xml:space="preserve">   drones    </w:t>
      </w:r>
      <w:r>
        <w:t xml:space="preserve">   electric    </w:t>
      </w:r>
      <w:r>
        <w:t xml:space="preserve">   elevator    </w:t>
      </w:r>
      <w:r>
        <w:t xml:space="preserve">   fiberglass    </w:t>
      </w:r>
      <w:r>
        <w:t xml:space="preserve">   field    </w:t>
      </w:r>
      <w:r>
        <w:t xml:space="preserve">   foam    </w:t>
      </w:r>
      <w:r>
        <w:t xml:space="preserve">   fuel    </w:t>
      </w:r>
      <w:r>
        <w:t xml:space="preserve">   fun fly    </w:t>
      </w:r>
      <w:r>
        <w:t xml:space="preserve">   fuselage    </w:t>
      </w:r>
      <w:r>
        <w:t xml:space="preserve">   glider    </w:t>
      </w:r>
      <w:r>
        <w:t xml:space="preserve">   horizontal    </w:t>
      </w:r>
      <w:r>
        <w:t xml:space="preserve">   monokote    </w:t>
      </w:r>
      <w:r>
        <w:t xml:space="preserve">   motor    </w:t>
      </w:r>
      <w:r>
        <w:t xml:space="preserve">   nitro    </w:t>
      </w:r>
      <w:r>
        <w:t xml:space="preserve">   plywood    </w:t>
      </w:r>
      <w:r>
        <w:t xml:space="preserve">   quadchopper    </w:t>
      </w:r>
      <w:r>
        <w:t xml:space="preserve">   ready to fly    </w:t>
      </w:r>
      <w:r>
        <w:t xml:space="preserve">   receiver    </w:t>
      </w:r>
      <w:r>
        <w:t xml:space="preserve">   rudder    </w:t>
      </w:r>
      <w:r>
        <w:t xml:space="preserve">   servos    </w:t>
      </w:r>
      <w:r>
        <w:t xml:space="preserve">   stabilizer    </w:t>
      </w:r>
      <w:r>
        <w:t xml:space="preserve">   transmitter    </w:t>
      </w:r>
      <w:r>
        <w:t xml:space="preserve">   turbine    </w:t>
      </w:r>
      <w:r>
        <w:t xml:space="preserve">   vertical    </w:t>
      </w:r>
      <w:r>
        <w:t xml:space="preserve">   warbirds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2021-10-11T01:46:23Z</dcterms:created>
  <dcterms:modified xsi:type="dcterms:W3CDTF">2021-10-11T01:46:23Z</dcterms:modified>
</cp:coreProperties>
</file>