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aviation trivia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Piper's Indian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 Lycoming (Modern)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Wilbur's Bro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AVG Squadron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Dooittle raiders' ship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Relative Wind's angle (of)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P-38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Aircraft Designer Anthony _______ (WW1)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JAAF mainstay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"the First and the Last" author, A. 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Made in Wichita (mostly)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Instrument Landing ____________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aviation trivia</dc:title>
  <dcterms:created xsi:type="dcterms:W3CDTF">2021-10-11T01:47:12Z</dcterms:created>
  <dcterms:modified xsi:type="dcterms:W3CDTF">2021-10-11T01:47:12Z</dcterms:modified>
</cp:coreProperties>
</file>