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great happiness and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act of attempting to influence decisions made by officials in a government, most often legislators or members of regulatory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 or manner) feeling or appearing casually calm and relaxed; not displaying anxiety, interest, or enthusiasm: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match or surpass (a person or achievement), typically by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shorten (a word, phrase, or text):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or done quickly and without thought or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interest or excitement; dull: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expression of formal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red or flushed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phrase or idea) lacking significance through having been overused; unoriginal and trite: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2021-10-11T01:45:26Z</dcterms:created>
  <dcterms:modified xsi:type="dcterms:W3CDTF">2021-10-11T01:45:26Z</dcterms:modified>
</cp:coreProperties>
</file>