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aviva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bus    </w:t>
      </w:r>
      <w:r>
        <w:t xml:space="preserve">   applegreen    </w:t>
      </w:r>
      <w:r>
        <w:t xml:space="preserve">   football    </w:t>
      </w:r>
      <w:r>
        <w:t xml:space="preserve">   journey    </w:t>
      </w:r>
      <w:r>
        <w:t xml:space="preserve">   dublin    </w:t>
      </w:r>
      <w:r>
        <w:t xml:space="preserve">   trip    </w:t>
      </w:r>
      <w:r>
        <w:t xml:space="preserve">   stadium    </w:t>
      </w:r>
      <w:r>
        <w:t xml:space="preserve">   tree    </w:t>
      </w:r>
      <w:r>
        <w:t xml:space="preserve">   aviva    </w:t>
      </w:r>
      <w:r>
        <w:t xml:space="preserve">   supermacs    </w:t>
      </w:r>
      <w:r>
        <w:t xml:space="preserve">   road    </w:t>
      </w:r>
      <w:r>
        <w:t xml:space="preserve">   long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aviva</dc:title>
  <dcterms:created xsi:type="dcterms:W3CDTF">2021-10-11T01:46:52Z</dcterms:created>
  <dcterms:modified xsi:type="dcterms:W3CDTF">2021-10-11T01:46:52Z</dcterms:modified>
</cp:coreProperties>
</file>